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771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БЛАГОСТРОЙ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Владимировой Любови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Владимирова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БЛАГОСТРОЙ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д.149, офис 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Владимирова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Владим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Владим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Владим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Владим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Л.Н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Владим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Л.Н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БЛАГОСТРОЙ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Владимирову Любовь Николаевну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